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6FBD" w14:textId="726A9534" w:rsidR="00DF32B2" w:rsidRPr="00FD6AF3" w:rsidRDefault="00000000">
      <w:pPr>
        <w:pStyle w:val="Overskrift1"/>
        <w:rPr>
          <w:u w:val="single"/>
        </w:rPr>
      </w:pPr>
      <w:proofErr w:type="spellStart"/>
      <w:r w:rsidRPr="00FD6AF3">
        <w:rPr>
          <w:u w:val="single"/>
        </w:rPr>
        <w:t>Årsplan</w:t>
      </w:r>
      <w:proofErr w:type="spellEnd"/>
      <w:r w:rsidRPr="00FD6AF3">
        <w:rPr>
          <w:u w:val="single"/>
        </w:rPr>
        <w:t xml:space="preserve"> </w:t>
      </w:r>
      <w:proofErr w:type="spellStart"/>
      <w:r w:rsidRPr="00FD6AF3">
        <w:rPr>
          <w:u w:val="single"/>
        </w:rPr>
        <w:t>kroppsøving</w:t>
      </w:r>
      <w:proofErr w:type="spellEnd"/>
      <w:r w:rsidRPr="00FD6AF3">
        <w:rPr>
          <w:u w:val="single"/>
        </w:rPr>
        <w:t xml:space="preserve"> (Uke 42 – Uke 3)</w:t>
      </w:r>
      <w:r w:rsidR="00436073">
        <w:rPr>
          <w:u w:val="single"/>
        </w:rPr>
        <w:t xml:space="preserve"> for </w:t>
      </w:r>
      <w:r w:rsidR="00247F8C">
        <w:rPr>
          <w:u w:val="single"/>
        </w:rPr>
        <w:t>9</w:t>
      </w:r>
      <w:r w:rsidR="00436073">
        <w:rPr>
          <w:u w:val="single"/>
        </w:rPr>
        <w:t xml:space="preserve">. </w:t>
      </w:r>
      <w:proofErr w:type="spellStart"/>
      <w:r w:rsidR="00436073">
        <w:rPr>
          <w:u w:val="single"/>
        </w:rPr>
        <w:t>Trinn</w:t>
      </w:r>
      <w:proofErr w:type="spellEnd"/>
      <w:r w:rsidR="00436073">
        <w:rPr>
          <w:u w:val="single"/>
        </w:rPr>
        <w:t xml:space="preserve"> 25/26</w:t>
      </w:r>
    </w:p>
    <w:p w14:paraId="7C6CF98F" w14:textId="3FFBA33A" w:rsidR="00FD6AF3" w:rsidRPr="00FD6AF3" w:rsidRDefault="00FD6AF3" w:rsidP="00FD6AF3">
      <w:proofErr w:type="spellStart"/>
      <w:r>
        <w:t>Faglærere</w:t>
      </w:r>
      <w:proofErr w:type="spellEnd"/>
      <w:r>
        <w:t xml:space="preserve">: </w:t>
      </w:r>
      <w:proofErr w:type="spellStart"/>
      <w:r w:rsidR="00247F8C">
        <w:t>Ole,Knut</w:t>
      </w:r>
      <w:proofErr w:type="spellEnd"/>
      <w:r w:rsidR="00247F8C">
        <w:t xml:space="preserve"> </w:t>
      </w:r>
      <w:proofErr w:type="spellStart"/>
      <w:r w:rsidR="00247F8C">
        <w:t>og</w:t>
      </w:r>
      <w:proofErr w:type="spellEnd"/>
      <w:r w:rsidR="00247F8C">
        <w:t xml:space="preserve"> Øystein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32B2" w14:paraId="6F9916F5" w14:textId="77777777">
        <w:tc>
          <w:tcPr>
            <w:tcW w:w="2880" w:type="dxa"/>
          </w:tcPr>
          <w:p w14:paraId="4D9C71FC" w14:textId="77777777" w:rsidR="00DF32B2" w:rsidRDefault="00000000">
            <w:pPr>
              <w:rPr>
                <w:b/>
                <w:bCs/>
              </w:rPr>
            </w:pPr>
            <w:r w:rsidRPr="00FD6AF3">
              <w:rPr>
                <w:b/>
                <w:bCs/>
              </w:rPr>
              <w:t>Uke</w:t>
            </w:r>
          </w:p>
          <w:p w14:paraId="6A515B3B" w14:textId="65D599D1" w:rsidR="00FD6AF3" w:rsidRPr="00FD6AF3" w:rsidRDefault="00FD6AF3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E25E1C4" w14:textId="77777777" w:rsidR="00DF32B2" w:rsidRPr="00FD6AF3" w:rsidRDefault="00000000">
            <w:pPr>
              <w:rPr>
                <w:b/>
                <w:bCs/>
              </w:rPr>
            </w:pPr>
            <w:r w:rsidRPr="00FD6AF3">
              <w:rPr>
                <w:b/>
                <w:bCs/>
              </w:rPr>
              <w:t>Tema/</w:t>
            </w:r>
            <w:proofErr w:type="spellStart"/>
            <w:r w:rsidRPr="00FD6AF3">
              <w:rPr>
                <w:b/>
                <w:bCs/>
              </w:rPr>
              <w:t>aktivitet</w:t>
            </w:r>
            <w:proofErr w:type="spellEnd"/>
          </w:p>
        </w:tc>
        <w:tc>
          <w:tcPr>
            <w:tcW w:w="2880" w:type="dxa"/>
          </w:tcPr>
          <w:p w14:paraId="1E52F54C" w14:textId="77777777" w:rsidR="00DF32B2" w:rsidRPr="00FD6AF3" w:rsidRDefault="00000000">
            <w:pPr>
              <w:rPr>
                <w:b/>
                <w:bCs/>
              </w:rPr>
            </w:pPr>
            <w:proofErr w:type="spellStart"/>
            <w:r w:rsidRPr="00FD6AF3">
              <w:rPr>
                <w:b/>
                <w:bCs/>
              </w:rPr>
              <w:t>Kompetansemål</w:t>
            </w:r>
            <w:proofErr w:type="spellEnd"/>
            <w:r w:rsidRPr="00FD6AF3">
              <w:rPr>
                <w:b/>
                <w:bCs/>
              </w:rPr>
              <w:t xml:space="preserve"> (LK20)</w:t>
            </w:r>
          </w:p>
        </w:tc>
      </w:tr>
      <w:tr w:rsidR="00DF32B2" w14:paraId="7D9B9E29" w14:textId="77777777">
        <w:tc>
          <w:tcPr>
            <w:tcW w:w="2880" w:type="dxa"/>
          </w:tcPr>
          <w:p w14:paraId="5F12B79A" w14:textId="77777777" w:rsidR="00DF32B2" w:rsidRDefault="00000000">
            <w:r>
              <w:t>41</w:t>
            </w:r>
          </w:p>
        </w:tc>
        <w:tc>
          <w:tcPr>
            <w:tcW w:w="2880" w:type="dxa"/>
          </w:tcPr>
          <w:p w14:paraId="6C1A7FDC" w14:textId="77777777" w:rsidR="00DF32B2" w:rsidRDefault="00000000">
            <w:proofErr w:type="spellStart"/>
            <w:r>
              <w:t>Høstferie</w:t>
            </w:r>
            <w:proofErr w:type="spellEnd"/>
          </w:p>
        </w:tc>
        <w:tc>
          <w:tcPr>
            <w:tcW w:w="2880" w:type="dxa"/>
          </w:tcPr>
          <w:p w14:paraId="4FA810DC" w14:textId="77777777" w:rsidR="00DF32B2" w:rsidRDefault="00000000">
            <w:r>
              <w:t>–</w:t>
            </w:r>
          </w:p>
        </w:tc>
      </w:tr>
      <w:tr w:rsidR="00DF32B2" w14:paraId="4ABD45F7" w14:textId="77777777">
        <w:tc>
          <w:tcPr>
            <w:tcW w:w="2880" w:type="dxa"/>
          </w:tcPr>
          <w:p w14:paraId="560F8DB8" w14:textId="77777777" w:rsidR="00DF32B2" w:rsidRDefault="00000000">
            <w:r>
              <w:t>42</w:t>
            </w:r>
          </w:p>
        </w:tc>
        <w:tc>
          <w:tcPr>
            <w:tcW w:w="2880" w:type="dxa"/>
          </w:tcPr>
          <w:p w14:paraId="2DBCAB61" w14:textId="77777777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samarbeid</w:t>
            </w:r>
            <w:proofErr w:type="spellEnd"/>
            <w:r>
              <w:t xml:space="preserve">, </w:t>
            </w:r>
            <w:proofErr w:type="spellStart"/>
            <w:r>
              <w:t>regler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3A07726B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</w:t>
            </w:r>
            <w:proofErr w:type="spellStart"/>
            <w:r>
              <w:t>varierte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</w:p>
        </w:tc>
      </w:tr>
      <w:tr w:rsidR="00DF32B2" w14:paraId="7BF17212" w14:textId="77777777">
        <w:tc>
          <w:tcPr>
            <w:tcW w:w="2880" w:type="dxa"/>
          </w:tcPr>
          <w:p w14:paraId="5A31FF6D" w14:textId="77777777" w:rsidR="00DF32B2" w:rsidRDefault="00000000">
            <w:r>
              <w:t>43</w:t>
            </w:r>
          </w:p>
        </w:tc>
        <w:tc>
          <w:tcPr>
            <w:tcW w:w="2880" w:type="dxa"/>
          </w:tcPr>
          <w:p w14:paraId="4B20EB9D" w14:textId="77777777" w:rsidR="00DF32B2" w:rsidRDefault="00000000">
            <w:proofErr w:type="spellStart"/>
            <w:r>
              <w:t>Kondisjon</w:t>
            </w:r>
            <w:proofErr w:type="spellEnd"/>
            <w:r>
              <w:t xml:space="preserve"> (</w:t>
            </w:r>
            <w:proofErr w:type="spellStart"/>
            <w:r>
              <w:t>utholdenhetstrening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48FBB8E8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utholdenhet</w:t>
            </w:r>
            <w:proofErr w:type="spellEnd"/>
          </w:p>
        </w:tc>
      </w:tr>
      <w:tr w:rsidR="00DF32B2" w14:paraId="4C71A8F3" w14:textId="77777777">
        <w:tc>
          <w:tcPr>
            <w:tcW w:w="2880" w:type="dxa"/>
          </w:tcPr>
          <w:p w14:paraId="78B21BEA" w14:textId="77777777" w:rsidR="00DF32B2" w:rsidRDefault="00000000">
            <w:r>
              <w:t>44</w:t>
            </w:r>
          </w:p>
        </w:tc>
        <w:tc>
          <w:tcPr>
            <w:tcW w:w="2880" w:type="dxa"/>
          </w:tcPr>
          <w:p w14:paraId="63E5D81E" w14:textId="77777777" w:rsidR="00DF32B2" w:rsidRDefault="00000000">
            <w:r>
              <w:t>Styrke (</w:t>
            </w:r>
            <w:proofErr w:type="spellStart"/>
            <w:r>
              <w:t>kroppsvekt</w:t>
            </w:r>
            <w:proofErr w:type="spellEnd"/>
            <w:r>
              <w:t>/</w:t>
            </w:r>
            <w:proofErr w:type="spellStart"/>
            <w:r>
              <w:t>sirkeltrening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03A0D756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styrke</w:t>
            </w:r>
            <w:proofErr w:type="spellEnd"/>
          </w:p>
        </w:tc>
      </w:tr>
      <w:tr w:rsidR="00DF32B2" w14:paraId="1324FFBF" w14:textId="77777777">
        <w:tc>
          <w:tcPr>
            <w:tcW w:w="2880" w:type="dxa"/>
          </w:tcPr>
          <w:p w14:paraId="3F6B60A6" w14:textId="77777777" w:rsidR="00DF32B2" w:rsidRDefault="00000000">
            <w:r>
              <w:t>45</w:t>
            </w:r>
          </w:p>
        </w:tc>
        <w:tc>
          <w:tcPr>
            <w:tcW w:w="2880" w:type="dxa"/>
          </w:tcPr>
          <w:p w14:paraId="15678923" w14:textId="77777777" w:rsidR="00DF32B2" w:rsidRDefault="00000000">
            <w:r>
              <w:t>Dans/</w:t>
            </w:r>
            <w:proofErr w:type="spellStart"/>
            <w:r>
              <w:t>rytme</w:t>
            </w:r>
            <w:proofErr w:type="spellEnd"/>
            <w:r>
              <w:t>/</w:t>
            </w:r>
            <w:proofErr w:type="spellStart"/>
            <w:r>
              <w:t>koordinasjon</w:t>
            </w:r>
            <w:proofErr w:type="spellEnd"/>
          </w:p>
        </w:tc>
        <w:tc>
          <w:tcPr>
            <w:tcW w:w="2880" w:type="dxa"/>
          </w:tcPr>
          <w:p w14:paraId="4004CC78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dans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musikk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rytme</w:t>
            </w:r>
            <w:proofErr w:type="spellEnd"/>
          </w:p>
        </w:tc>
      </w:tr>
      <w:tr w:rsidR="00DF32B2" w14:paraId="5E01C2CC" w14:textId="77777777">
        <w:tc>
          <w:tcPr>
            <w:tcW w:w="2880" w:type="dxa"/>
          </w:tcPr>
          <w:p w14:paraId="0D74084C" w14:textId="77777777" w:rsidR="00DF32B2" w:rsidRDefault="00000000">
            <w:r>
              <w:t>46</w:t>
            </w:r>
          </w:p>
        </w:tc>
        <w:tc>
          <w:tcPr>
            <w:tcW w:w="2880" w:type="dxa"/>
          </w:tcPr>
          <w:p w14:paraId="376F1125" w14:textId="77777777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innebandy</w:t>
            </w:r>
            <w:proofErr w:type="spellEnd"/>
            <w:r>
              <w:t xml:space="preserve">, basketball </w:t>
            </w:r>
            <w:proofErr w:type="spellStart"/>
            <w:r>
              <w:t>e.l</w:t>
            </w:r>
            <w:proofErr w:type="spellEnd"/>
            <w:r>
              <w:t>.)</w:t>
            </w:r>
          </w:p>
        </w:tc>
        <w:tc>
          <w:tcPr>
            <w:tcW w:w="2880" w:type="dxa"/>
          </w:tcPr>
          <w:p w14:paraId="3AF1817F" w14:textId="77777777" w:rsidR="00DF32B2" w:rsidRDefault="00000000"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følge</w:t>
            </w:r>
            <w:proofErr w:type="spellEnd"/>
            <w:r>
              <w:t xml:space="preserve"> </w:t>
            </w:r>
            <w:proofErr w:type="spellStart"/>
            <w:r>
              <w:t>regler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ta </w:t>
            </w:r>
            <w:proofErr w:type="spellStart"/>
            <w:r>
              <w:t>hensyn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</w:p>
        </w:tc>
      </w:tr>
      <w:tr w:rsidR="00DF32B2" w14:paraId="31E2B69F" w14:textId="77777777">
        <w:tc>
          <w:tcPr>
            <w:tcW w:w="2880" w:type="dxa"/>
          </w:tcPr>
          <w:p w14:paraId="049AE7E7" w14:textId="77777777" w:rsidR="00DF32B2" w:rsidRDefault="00000000">
            <w:r>
              <w:t>47</w:t>
            </w:r>
          </w:p>
        </w:tc>
        <w:tc>
          <w:tcPr>
            <w:tcW w:w="2880" w:type="dxa"/>
          </w:tcPr>
          <w:p w14:paraId="45BF2996" w14:textId="77777777" w:rsidR="00DF32B2" w:rsidRDefault="00000000">
            <w:r>
              <w:t xml:space="preserve">Lek </w:t>
            </w:r>
            <w:proofErr w:type="spellStart"/>
            <w:r>
              <w:t>og</w:t>
            </w:r>
            <w:proofErr w:type="spellEnd"/>
            <w:r>
              <w:t xml:space="preserve"> alternative </w:t>
            </w:r>
            <w:proofErr w:type="spellStart"/>
            <w:r>
              <w:t>aktiviteter</w:t>
            </w:r>
            <w:proofErr w:type="spellEnd"/>
            <w:r>
              <w:t xml:space="preserve"> (</w:t>
            </w:r>
            <w:proofErr w:type="spellStart"/>
            <w:r>
              <w:t>f.eks</w:t>
            </w:r>
            <w:proofErr w:type="spellEnd"/>
            <w:r>
              <w:t xml:space="preserve">. </w:t>
            </w:r>
            <w:proofErr w:type="spellStart"/>
            <w:r>
              <w:t>hinderløype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51AB40D3" w14:textId="77777777" w:rsidR="00DF32B2" w:rsidRDefault="00000000">
            <w:r>
              <w:t xml:space="preserve">Bruke </w:t>
            </w:r>
            <w:proofErr w:type="spellStart"/>
            <w:r>
              <w:t>ulike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vise fair play</w:t>
            </w:r>
          </w:p>
        </w:tc>
      </w:tr>
      <w:tr w:rsidR="00DF32B2" w14:paraId="0BB29758" w14:textId="77777777">
        <w:tc>
          <w:tcPr>
            <w:tcW w:w="2880" w:type="dxa"/>
          </w:tcPr>
          <w:p w14:paraId="6184AEAD" w14:textId="77777777" w:rsidR="00DF32B2" w:rsidRDefault="00000000">
            <w:r>
              <w:t>48</w:t>
            </w:r>
          </w:p>
        </w:tc>
        <w:tc>
          <w:tcPr>
            <w:tcW w:w="2880" w:type="dxa"/>
          </w:tcPr>
          <w:p w14:paraId="3A2E168A" w14:textId="77777777" w:rsidR="00DF32B2" w:rsidRDefault="00000000">
            <w:proofErr w:type="spellStart"/>
            <w:r>
              <w:t>Kombinasjonsøkt</w:t>
            </w:r>
            <w:proofErr w:type="spellEnd"/>
            <w:r>
              <w:t xml:space="preserve"> (</w:t>
            </w:r>
            <w:proofErr w:type="spellStart"/>
            <w:r>
              <w:t>utholdenhet</w:t>
            </w:r>
            <w:proofErr w:type="spellEnd"/>
            <w:r>
              <w:t xml:space="preserve"> + </w:t>
            </w:r>
            <w:proofErr w:type="spellStart"/>
            <w:r>
              <w:t>styrke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152370FF" w14:textId="77777777" w:rsidR="00DF32B2" w:rsidRDefault="00000000">
            <w:proofErr w:type="spellStart"/>
            <w:r>
              <w:t>Planlegge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gjennomføre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både</w:t>
            </w:r>
            <w:proofErr w:type="spellEnd"/>
            <w:r>
              <w:t xml:space="preserve"> </w:t>
            </w:r>
            <w:proofErr w:type="spellStart"/>
            <w:r>
              <w:t>utholdenhet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styrke</w:t>
            </w:r>
            <w:proofErr w:type="spellEnd"/>
          </w:p>
        </w:tc>
      </w:tr>
      <w:tr w:rsidR="00DF32B2" w14:paraId="1E06AACC" w14:textId="77777777">
        <w:tc>
          <w:tcPr>
            <w:tcW w:w="2880" w:type="dxa"/>
          </w:tcPr>
          <w:p w14:paraId="5D64C0FE" w14:textId="77777777" w:rsidR="00DF32B2" w:rsidRDefault="00000000">
            <w:r>
              <w:t>49</w:t>
            </w:r>
          </w:p>
        </w:tc>
        <w:tc>
          <w:tcPr>
            <w:tcW w:w="2880" w:type="dxa"/>
          </w:tcPr>
          <w:p w14:paraId="7D4CA8AF" w14:textId="77777777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juleturnering</w:t>
            </w:r>
            <w:proofErr w:type="spellEnd"/>
            <w:r>
              <w:t xml:space="preserve"> / </w:t>
            </w:r>
            <w:proofErr w:type="spellStart"/>
            <w:r>
              <w:t>elevønske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0F133976" w14:textId="77777777" w:rsidR="00DF32B2" w:rsidRDefault="00000000">
            <w:proofErr w:type="spellStart"/>
            <w:r>
              <w:t>Medvirke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valg</w:t>
            </w:r>
            <w:proofErr w:type="spellEnd"/>
            <w:r>
              <w:t xml:space="preserve"> av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</w:p>
          <w:p w14:paraId="052464EC" w14:textId="77777777" w:rsidR="00FD6AF3" w:rsidRDefault="00FD6AF3"/>
          <w:p w14:paraId="00F04EAB" w14:textId="77777777" w:rsidR="00FD6AF3" w:rsidRDefault="00FD6AF3"/>
        </w:tc>
      </w:tr>
      <w:tr w:rsidR="00DF32B2" w14:paraId="32E7533B" w14:textId="77777777">
        <w:tc>
          <w:tcPr>
            <w:tcW w:w="2880" w:type="dxa"/>
          </w:tcPr>
          <w:p w14:paraId="00D32231" w14:textId="4E7AE208" w:rsidR="00DF32B2" w:rsidRDefault="00000000">
            <w:r>
              <w:lastRenderedPageBreak/>
              <w:t>50</w:t>
            </w:r>
          </w:p>
        </w:tc>
        <w:tc>
          <w:tcPr>
            <w:tcW w:w="2880" w:type="dxa"/>
          </w:tcPr>
          <w:p w14:paraId="3ED354C1" w14:textId="77777777" w:rsidR="00DF32B2" w:rsidRDefault="00000000">
            <w:proofErr w:type="spellStart"/>
            <w:r>
              <w:t>Styrketrening</w:t>
            </w:r>
            <w:proofErr w:type="spellEnd"/>
            <w:r>
              <w:t xml:space="preserve"> + </w:t>
            </w:r>
            <w:proofErr w:type="spellStart"/>
            <w:r>
              <w:t>kort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om </w:t>
            </w:r>
            <w:proofErr w:type="spellStart"/>
            <w:r>
              <w:t>trening</w:t>
            </w:r>
            <w:proofErr w:type="spellEnd"/>
            <w:r>
              <w:t>/</w:t>
            </w:r>
            <w:proofErr w:type="spellStart"/>
            <w:r>
              <w:t>helse</w:t>
            </w:r>
            <w:proofErr w:type="spellEnd"/>
          </w:p>
        </w:tc>
        <w:tc>
          <w:tcPr>
            <w:tcW w:w="2880" w:type="dxa"/>
          </w:tcPr>
          <w:p w14:paraId="4C6752FB" w14:textId="77777777" w:rsidR="00DF32B2" w:rsidRDefault="00000000"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sammenhengen</w:t>
            </w:r>
            <w:proofErr w:type="spellEnd"/>
            <w:r>
              <w:t xml:space="preserve"> </w:t>
            </w:r>
            <w:proofErr w:type="spellStart"/>
            <w:r>
              <w:t>mellom</w:t>
            </w:r>
            <w:proofErr w:type="spellEnd"/>
            <w:r>
              <w:t xml:space="preserve"> </w:t>
            </w:r>
            <w:proofErr w:type="spellStart"/>
            <w:r>
              <w:t>fysisk</w:t>
            </w:r>
            <w:proofErr w:type="spellEnd"/>
            <w:r>
              <w:t xml:space="preserve"> </w:t>
            </w:r>
            <w:proofErr w:type="spellStart"/>
            <w:r>
              <w:t>aktivitet</w:t>
            </w:r>
            <w:proofErr w:type="spellEnd"/>
            <w:r>
              <w:t xml:space="preserve">, </w:t>
            </w:r>
            <w:proofErr w:type="spellStart"/>
            <w:r>
              <w:t>livsstil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helse</w:t>
            </w:r>
            <w:proofErr w:type="spellEnd"/>
          </w:p>
        </w:tc>
      </w:tr>
      <w:tr w:rsidR="00DF32B2" w14:paraId="38B63D43" w14:textId="77777777">
        <w:tc>
          <w:tcPr>
            <w:tcW w:w="2880" w:type="dxa"/>
          </w:tcPr>
          <w:p w14:paraId="6F70D56C" w14:textId="77777777" w:rsidR="00DF32B2" w:rsidRDefault="00000000">
            <w:r>
              <w:t>51</w:t>
            </w:r>
          </w:p>
        </w:tc>
        <w:tc>
          <w:tcPr>
            <w:tcW w:w="2880" w:type="dxa"/>
          </w:tcPr>
          <w:p w14:paraId="56B88C04" w14:textId="77777777" w:rsidR="00DF32B2" w:rsidRDefault="00000000">
            <w:proofErr w:type="spellStart"/>
            <w:r>
              <w:t>Variert</w:t>
            </w:r>
            <w:proofErr w:type="spellEnd"/>
            <w:r>
              <w:t xml:space="preserve"> </w:t>
            </w:r>
            <w:proofErr w:type="spellStart"/>
            <w:r>
              <w:t>aktivitetsøkt</w:t>
            </w:r>
            <w:proofErr w:type="spellEnd"/>
            <w:r>
              <w:t xml:space="preserve"> / </w:t>
            </w:r>
            <w:proofErr w:type="spellStart"/>
            <w:r>
              <w:t>leker</w:t>
            </w:r>
            <w:proofErr w:type="spellEnd"/>
          </w:p>
        </w:tc>
        <w:tc>
          <w:tcPr>
            <w:tcW w:w="2880" w:type="dxa"/>
          </w:tcPr>
          <w:p w14:paraId="00E051FE" w14:textId="77777777" w:rsidR="00DF32B2" w:rsidRDefault="00000000">
            <w:r>
              <w:t xml:space="preserve">Bruke </w:t>
            </w:r>
            <w:proofErr w:type="spellStart"/>
            <w:r>
              <w:t>ulike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oppleve</w:t>
            </w:r>
            <w:proofErr w:type="spellEnd"/>
            <w:r>
              <w:t xml:space="preserve"> glede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bevegelse</w:t>
            </w:r>
            <w:proofErr w:type="spellEnd"/>
          </w:p>
        </w:tc>
      </w:tr>
      <w:tr w:rsidR="00DF32B2" w14:paraId="6DB12357" w14:textId="77777777">
        <w:tc>
          <w:tcPr>
            <w:tcW w:w="2880" w:type="dxa"/>
          </w:tcPr>
          <w:p w14:paraId="425911D3" w14:textId="77777777" w:rsidR="00DF32B2" w:rsidRDefault="00000000">
            <w:r>
              <w:t>52</w:t>
            </w:r>
          </w:p>
        </w:tc>
        <w:tc>
          <w:tcPr>
            <w:tcW w:w="2880" w:type="dxa"/>
          </w:tcPr>
          <w:p w14:paraId="6E0DB2D3" w14:textId="77777777" w:rsidR="00DF32B2" w:rsidRDefault="00000000">
            <w:proofErr w:type="spellStart"/>
            <w:r>
              <w:t>Juleferie</w:t>
            </w:r>
            <w:proofErr w:type="spellEnd"/>
          </w:p>
        </w:tc>
        <w:tc>
          <w:tcPr>
            <w:tcW w:w="2880" w:type="dxa"/>
          </w:tcPr>
          <w:p w14:paraId="20B42316" w14:textId="77777777" w:rsidR="00DF32B2" w:rsidRDefault="00000000">
            <w:r>
              <w:t>–</w:t>
            </w:r>
          </w:p>
          <w:p w14:paraId="1E924D6D" w14:textId="77777777" w:rsidR="00FD6AF3" w:rsidRDefault="00FD6AF3"/>
        </w:tc>
      </w:tr>
      <w:tr w:rsidR="00DF32B2" w14:paraId="550F00D3" w14:textId="77777777">
        <w:tc>
          <w:tcPr>
            <w:tcW w:w="2880" w:type="dxa"/>
          </w:tcPr>
          <w:p w14:paraId="3FA5AB27" w14:textId="77777777" w:rsidR="00DF32B2" w:rsidRDefault="00000000">
            <w:r>
              <w:t>1</w:t>
            </w:r>
          </w:p>
        </w:tc>
        <w:tc>
          <w:tcPr>
            <w:tcW w:w="2880" w:type="dxa"/>
          </w:tcPr>
          <w:p w14:paraId="51A3DC65" w14:textId="141092C1" w:rsidR="00DF32B2" w:rsidRDefault="00000000">
            <w:proofErr w:type="spellStart"/>
            <w:r>
              <w:t>Uteaktivitet</w:t>
            </w:r>
            <w:proofErr w:type="spellEnd"/>
            <w:r>
              <w:t xml:space="preserve"> </w:t>
            </w:r>
            <w:proofErr w:type="spellStart"/>
            <w:r>
              <w:t>vinter</w:t>
            </w:r>
            <w:proofErr w:type="spellEnd"/>
            <w:r>
              <w:t xml:space="preserve"> (</w:t>
            </w:r>
            <w:proofErr w:type="spellStart"/>
            <w:r>
              <w:t>sk</w:t>
            </w:r>
            <w:r w:rsidR="00C3465D">
              <w:t>øyter</w:t>
            </w:r>
            <w:proofErr w:type="spellEnd"/>
            <w:r>
              <w:t xml:space="preserve">, </w:t>
            </w:r>
            <w:proofErr w:type="spellStart"/>
            <w:r>
              <w:t>jogg</w:t>
            </w:r>
            <w:proofErr w:type="spellEnd"/>
            <w:r>
              <w:t xml:space="preserve">, </w:t>
            </w:r>
            <w:proofErr w:type="spellStart"/>
            <w:r>
              <w:t>leik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vær</w:t>
            </w:r>
            <w:proofErr w:type="spellEnd"/>
            <w:r>
              <w:t>/</w:t>
            </w:r>
            <w:proofErr w:type="spellStart"/>
            <w:r>
              <w:t>føre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164AF7BE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naturen</w:t>
            </w:r>
            <w:proofErr w:type="spellEnd"/>
            <w:r>
              <w:t xml:space="preserve">, </w:t>
            </w:r>
            <w:proofErr w:type="spellStart"/>
            <w:r>
              <w:t>tilpasse</w:t>
            </w:r>
            <w:proofErr w:type="spellEnd"/>
            <w:r>
              <w:t xml:space="preserve"> seg </w:t>
            </w:r>
            <w:proofErr w:type="spellStart"/>
            <w:r>
              <w:t>vær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føre</w:t>
            </w:r>
            <w:proofErr w:type="spellEnd"/>
          </w:p>
        </w:tc>
      </w:tr>
      <w:tr w:rsidR="00DF32B2" w14:paraId="01002913" w14:textId="77777777">
        <w:tc>
          <w:tcPr>
            <w:tcW w:w="2880" w:type="dxa"/>
          </w:tcPr>
          <w:p w14:paraId="3B9F7F76" w14:textId="77777777" w:rsidR="00DF32B2" w:rsidRDefault="00000000">
            <w:r>
              <w:t>2</w:t>
            </w:r>
          </w:p>
        </w:tc>
        <w:tc>
          <w:tcPr>
            <w:tcW w:w="2880" w:type="dxa"/>
          </w:tcPr>
          <w:p w14:paraId="70E99F6A" w14:textId="77777777" w:rsidR="00DF32B2" w:rsidRDefault="00000000">
            <w:proofErr w:type="spellStart"/>
            <w:r>
              <w:t>Ballspill</w:t>
            </w:r>
            <w:proofErr w:type="spellEnd"/>
            <w:r>
              <w:t xml:space="preserve"> (volleyball, </w:t>
            </w:r>
            <w:proofErr w:type="spellStart"/>
            <w:r>
              <w:t>innebandy</w:t>
            </w:r>
            <w:proofErr w:type="spellEnd"/>
            <w:r>
              <w:t xml:space="preserve"> </w:t>
            </w:r>
            <w:proofErr w:type="spellStart"/>
            <w:r>
              <w:t>e.l</w:t>
            </w:r>
            <w:proofErr w:type="spellEnd"/>
            <w:r>
              <w:t>.)</w:t>
            </w:r>
          </w:p>
        </w:tc>
        <w:tc>
          <w:tcPr>
            <w:tcW w:w="2880" w:type="dxa"/>
          </w:tcPr>
          <w:p w14:paraId="4D95A5A2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samarbeide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følge</w:t>
            </w:r>
            <w:proofErr w:type="spellEnd"/>
            <w:r>
              <w:t xml:space="preserve"> </w:t>
            </w:r>
            <w:proofErr w:type="spellStart"/>
            <w:r>
              <w:t>regler</w:t>
            </w:r>
            <w:proofErr w:type="spellEnd"/>
          </w:p>
        </w:tc>
      </w:tr>
      <w:tr w:rsidR="00DF32B2" w14:paraId="34E4FE49" w14:textId="77777777">
        <w:tc>
          <w:tcPr>
            <w:tcW w:w="2880" w:type="dxa"/>
          </w:tcPr>
          <w:p w14:paraId="7E345C9F" w14:textId="77777777" w:rsidR="00DF32B2" w:rsidRDefault="00000000">
            <w:r>
              <w:t>3</w:t>
            </w:r>
          </w:p>
        </w:tc>
        <w:tc>
          <w:tcPr>
            <w:tcW w:w="2880" w:type="dxa"/>
          </w:tcPr>
          <w:p w14:paraId="39D22BBC" w14:textId="77777777" w:rsidR="00DF32B2" w:rsidRDefault="00000000">
            <w:r>
              <w:t xml:space="preserve">Styrke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bevegelighet</w:t>
            </w:r>
            <w:proofErr w:type="spellEnd"/>
            <w:r>
              <w:t xml:space="preserve"> (</w:t>
            </w:r>
            <w:proofErr w:type="spellStart"/>
            <w:r>
              <w:t>sirkeltrening</w:t>
            </w:r>
            <w:proofErr w:type="spellEnd"/>
            <w:r>
              <w:t xml:space="preserve"> + </w:t>
            </w:r>
            <w:proofErr w:type="spellStart"/>
            <w:r>
              <w:t>uttøying</w:t>
            </w:r>
            <w:proofErr w:type="spellEnd"/>
            <w:r>
              <w:t>/yoga)</w:t>
            </w:r>
          </w:p>
        </w:tc>
        <w:tc>
          <w:tcPr>
            <w:tcW w:w="2880" w:type="dxa"/>
          </w:tcPr>
          <w:p w14:paraId="4EE4A6EF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styrke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bevegelighetstrening</w:t>
            </w:r>
            <w:proofErr w:type="spellEnd"/>
          </w:p>
        </w:tc>
      </w:tr>
    </w:tbl>
    <w:p w14:paraId="4FFBF9BB" w14:textId="77777777" w:rsidR="0003412A" w:rsidRDefault="0003412A"/>
    <w:sectPr w:rsidR="000341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179082">
    <w:abstractNumId w:val="8"/>
  </w:num>
  <w:num w:numId="2" w16cid:durableId="1212377000">
    <w:abstractNumId w:val="6"/>
  </w:num>
  <w:num w:numId="3" w16cid:durableId="759256100">
    <w:abstractNumId w:val="5"/>
  </w:num>
  <w:num w:numId="4" w16cid:durableId="931082431">
    <w:abstractNumId w:val="4"/>
  </w:num>
  <w:num w:numId="5" w16cid:durableId="1143278416">
    <w:abstractNumId w:val="7"/>
  </w:num>
  <w:num w:numId="6" w16cid:durableId="1633708200">
    <w:abstractNumId w:val="3"/>
  </w:num>
  <w:num w:numId="7" w16cid:durableId="603225875">
    <w:abstractNumId w:val="2"/>
  </w:num>
  <w:num w:numId="8" w16cid:durableId="567494753">
    <w:abstractNumId w:val="1"/>
  </w:num>
  <w:num w:numId="9" w16cid:durableId="54174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2A"/>
    <w:rsid w:val="00034616"/>
    <w:rsid w:val="0006063C"/>
    <w:rsid w:val="0015074B"/>
    <w:rsid w:val="00247F8C"/>
    <w:rsid w:val="0029639D"/>
    <w:rsid w:val="002F609A"/>
    <w:rsid w:val="00326F90"/>
    <w:rsid w:val="00436073"/>
    <w:rsid w:val="0051510F"/>
    <w:rsid w:val="00784BCD"/>
    <w:rsid w:val="00A625FA"/>
    <w:rsid w:val="00AA1D8D"/>
    <w:rsid w:val="00B47730"/>
    <w:rsid w:val="00C3465D"/>
    <w:rsid w:val="00CB0664"/>
    <w:rsid w:val="00DF32B2"/>
    <w:rsid w:val="00F14CDC"/>
    <w:rsid w:val="00F70F3E"/>
    <w:rsid w:val="00FC693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49C5E"/>
  <w14:defaultImageDpi w14:val="300"/>
  <w15:docId w15:val="{F088EA9A-A868-4C98-B2A9-73757EE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Øystein Lundøy Bringsvor</cp:lastModifiedBy>
  <cp:revision>2</cp:revision>
  <dcterms:created xsi:type="dcterms:W3CDTF">2025-09-30T11:55:00Z</dcterms:created>
  <dcterms:modified xsi:type="dcterms:W3CDTF">2025-09-30T11:55:00Z</dcterms:modified>
  <cp:category/>
</cp:coreProperties>
</file>